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解放军横扫千军的四十大战役  下</w:t>
      </w:r>
    </w:p>
    <w:p>
      <w:r>
        <w:rPr>
          <w:rFonts w:ascii="宋体" w:hAnsi="宋体" w:eastAsia="宋体"/>
          <w:sz w:val="24"/>
        </w:rPr>
        <w:t>姚有志，李庆山主编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解放军横扫千军的四十大战役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姚有志，李庆山主编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本书出售、求购地址：https://www.jiaokey.com/book/detail/12233596.html</w:t>
      </w:r>
    </w:p>
    <w:p>
      <w:r>
        <w:t>更多相关图书推荐：https://www.jiaokey.com</w:t>
      </w:r>
    </w:p>
    <w:p>
      <w:r>
        <w:t>姚有志，李庆山主编 其他作品：https://www.jiaokey.com/tag/姚有志，李庆山主编.html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关键词搜索：https://www.jiaokey.com/tag/解放军横扫千军的四十大战役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