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围炉夜话全书  最新双色图文版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围炉夜话全书  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本书出售、求购地址：https://www.jiaokey.com/book/detail/12233576.html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关键词搜索：https://www.jiaokey.com/tag/围炉夜话全书  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