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书名：小窗幽记全书  最新双色图文版</w:t>
      </w:r>
    </w:p>
    <w:p>
      <w:r>
        <w:t>作者：司马哲编著</w:t>
      </w:r>
    </w:p>
    <w:p>
      <w:r>
        <w:t>出版社：北京:中国长安出版社,2009.05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小窗幽记全书  最新双色图文版 评论地址：https://www.jiaokey.com/book/detail/12233570.html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