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爱恨倾城小团圆张爱玲的私人生活史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爱恨倾城小团圆张爱玲的私人生活史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本书出售、求购地址：https://www.jiaokey.com/book/detail/12233557.html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关键词搜索：https://www.jiaokey.com/tag/爱恨倾城小团圆张爱玲的私人生活史.html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