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北线大出击：济南军区部队参加四川抗震救灾机动日记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北线大出击：济南军区部队参加四川抗震救灾机动日记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本书出售、求购地址：https://www.jiaokey.com/book/detail/12233554.html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关键词搜索：https://www.jiaokey.com/tag/北线大出击：济南军区部队参加四川抗震救灾机动日记.html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