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重返五四现场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重返五四现场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本书出售、求购地址：https://www.jiaokey.com/book/detail/12233548.html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关键词搜索：https://www.jiaokey.com/tag/重返五四现场.html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