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书名：旷野呼告  舍斯托夫荒谬抗争集</w:t>
      </w:r>
    </w:p>
    <w:p>
      <w:r>
        <w:t>作者：（俄）舍斯托夫著；方珊等译</w:t>
      </w:r>
    </w:p>
    <w:p>
      <w:r>
        <w:t>出版社：天津:天津人民出版社,2009.04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旷野呼告  舍斯托夫荒谬抗争集 评论地址：https://www.jiaokey.com/book/detail/12233513.html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