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那时汉朝  2  汉初平乱·吕后篡权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那时汉朝  2  汉初平乱·吕后篡权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本书出售、求购地址：https://www.jiaokey.com/book/detail/12233496.html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关键词搜索：https://www.jiaokey.com/tag/那时汉朝  2  汉初平乱·吕后篡权.html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