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落马高官  特大重案要案记实写真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落马高官  特大重案要案记实写真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本书出售、求购地址：https://www.jiaokey.com/book/detail/12233488.html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关键词搜索：https://www.jiaokey.com/tag/落马高官  特大重案要案记实写真.html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