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普者黑的灵魂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普者黑的灵魂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本书出售、求购地址：https://www.jiaokey.com/book/detail/12233469.html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关键词搜索：https://www.jiaokey.com/tag/普者黑的灵魂.html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