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2007商务办公范例导航与技巧宝典</w:t>
      </w:r>
    </w:p>
    <w:p>
      <w:r>
        <w:rPr>
          <w:rFonts w:ascii="宋体" w:hAnsi="宋体" w:eastAsia="宋体"/>
          <w:sz w:val="24"/>
        </w:rPr>
        <w:t>智慧向导编著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2007商务办公范例导航与技巧宝典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智慧向导编著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本书出售、求购地址：https://www.jiaokey.com/book/detail/12233430.html</w:t>
      </w:r>
    </w:p>
    <w:p>
      <w:r>
        <w:t>更多相关图书推荐：https://www.jiaokey.com</w:t>
      </w:r>
    </w:p>
    <w:p>
      <w:r>
        <w:t>智慧向导编著 其他作品：https://www.jiaokey.com/tag/智慧向导编著.html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关键词搜索：https://www.jiaokey.com/tag/Office  2007商务办公范例导航与技巧宝典.html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