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精通C# 3.0与.NET 3.5高级编程  LINQ、WCF、WPF、WF</w:t>
      </w:r>
    </w:p>
    <w:p>
      <w:r>
        <w:rPr>
          <w:rFonts w:ascii="宋体" w:hAnsi="宋体" w:eastAsia="宋体"/>
          <w:sz w:val="24"/>
        </w:rPr>
        <w:t>丁士锋，朱毅，杨明羽等编著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精通C# 3.0与.NET 3.5高级编程  LINQ、WCF、WPF、WF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丁士锋，朱毅，杨明羽等编著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本书出售、求购地址：https://www.jiaokey.com/book/detail/12233415.html</w:t>
      </w:r>
    </w:p>
    <w:p>
      <w:r>
        <w:t>更多相关图书推荐：https://www.jiaokey.com</w:t>
      </w:r>
    </w:p>
    <w:p>
      <w:r>
        <w:t>丁士锋，朱毅，杨明羽等编著 其他作品：https://www.jiaokey.com/tag/丁士锋，朱毅，杨明羽等编著.html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关键词搜索：https://www.jiaokey.com/tag/精通C# 3.0与.NET 3.5高级编程  LINQ、WCF、WPF、WF.html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