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书名：城市治理与科学发展</w:t>
      </w:r>
    </w:p>
    <w:p>
      <w:r>
        <w:t>作者：尤建新，陈强编著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总页数：209</w:t>
      </w:r>
    </w:p>
    <w:p>
      <w:r>
        <w:t>更多请访问教客网: www.jiaokey.com</w:t>
      </w:r>
    </w:p>
    <w:p>
      <w:r>
        <w:t>城市治理与科学发展 评论地址：https://www.jiaokey.com/book/detail/12233363.html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