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中国农民合作经济组织发展  理论、实践与政策</w:t>
      </w:r>
    </w:p>
    <w:p>
      <w:r>
        <w:rPr>
          <w:rFonts w:ascii="宋体" w:hAnsi="宋体" w:eastAsia="宋体"/>
          <w:sz w:val="24"/>
        </w:rPr>
        <w:t>黄祖辉，赵兴泉，赵铁桥主编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中国农民合作经济组织发展  理论、实践与政策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黄祖辉，赵兴泉，赵铁桥主编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本书出售、求购地址：https://www.jiaokey.com/book/detail/12233353.html</w:t>
      </w:r>
    </w:p>
    <w:p>
      <w:r>
        <w:t>更多相关图书推荐：https://www.jiaokey.com</w:t>
      </w:r>
    </w:p>
    <w:p>
      <w:r>
        <w:t>黄祖辉，赵兴泉，赵铁桥主编 其他作品：https://www.jiaokey.com/tag/黄祖辉，赵兴泉，赵铁桥主编.html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关键词搜索：https://www.jiaokey.com/tag/中国农民合作经济组织发展  理论、实践与政策.html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