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重点法条解读及配套练习  下</w:t>
      </w:r>
    </w:p>
    <w:p>
      <w:r>
        <w:rPr>
          <w:rFonts w:ascii="宋体" w:hAnsi="宋体" w:eastAsia="宋体"/>
          <w:sz w:val="24"/>
        </w:rPr>
        <w:t>李建伟，袁登明，邹建章等编著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重点法条解读及配套练习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李建伟，袁登明，邹建章等编著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本书出售、求购地址：https://www.jiaokey.com/book/detail/12233321.html</w:t>
      </w:r>
    </w:p>
    <w:p>
      <w:r>
        <w:t>更多相关图书推荐：https://www.jiaokey.com</w:t>
      </w:r>
    </w:p>
    <w:p>
      <w:r>
        <w:t>李建伟，袁登明，邹建章等编著 其他作品：https://www.jiaokey.com/tag/李建伟，袁登明，邹建章等编著.html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关键词搜索：https://www.jiaokey.com/tag/重点法条解读及配套练习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