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竞争性领域国有经济战略重组研究</w:t>
      </w:r>
    </w:p>
    <w:p>
      <w:r>
        <w:rPr>
          <w:rFonts w:ascii="宋体" w:hAnsi="宋体" w:eastAsia="宋体"/>
          <w:sz w:val="24"/>
        </w:rPr>
        <w:t>纪玉山，贾成中等著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竞争性领域国有经济战略重组研究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纪玉山，贾成中等著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本书出售、求购地址：https://www.jiaokey.com/book/detail/12233312.html</w:t>
      </w:r>
    </w:p>
    <w:p>
      <w:r>
        <w:t>更多相关图书推荐：https://www.jiaokey.com</w:t>
      </w:r>
    </w:p>
    <w:p>
      <w:r>
        <w:t>纪玉山，贾成中等著 其他作品：https://www.jiaokey.com/tag/纪玉山，贾成中等著.html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关键词搜索：https://www.jiaokey.com/tag/竞争性领域国有经济战略重组研究.html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