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高效变换器设计与应用电路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高效变换器设计与应用电路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本书出售、求购地址：https://www.jiaokey.com/book/detail/12233310.html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关键词搜索：https://www.jiaokey.com/tag/高效变换器设计与应用电路.html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