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科学未解之谜  不羁天才们的 101 个怪异狂想</w:t>
      </w:r>
    </w:p>
    <w:p>
      <w:r>
        <w:rPr>
          <w:rFonts w:ascii="宋体" w:hAnsi="宋体" w:eastAsia="宋体"/>
          <w:sz w:val="24"/>
        </w:rPr>
        <w:t>（英）马克·皮尔金顿著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科学未解之谜  不羁天才们的 101 个怪异狂想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（英）马克·皮尔金顿著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本书出售、求购地址：https://www.jiaokey.com/book/detail/12233250.html</w:t>
      </w:r>
    </w:p>
    <w:p>
      <w:r>
        <w:t>更多相关图书推荐：https://www.jiaokey.com</w:t>
      </w:r>
    </w:p>
    <w:p>
      <w:r>
        <w:t>（英）马克·皮尔金顿著 其他作品：https://www.jiaokey.com/tag/（英）马克·皮尔金顿著.html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关键词搜索：https://www.jiaokey.com/tag/科学未解之谜  不羁天才们的 101 个怪异狂想.html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