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西方现代社会的经济变迁</w:t>
      </w:r>
    </w:p>
    <w:p>
      <w:r>
        <w:rPr>
          <w:rFonts w:ascii="宋体" w:hAnsi="宋体" w:eastAsia="宋体"/>
          <w:sz w:val="24"/>
        </w:rPr>
        <w:t>（美）内森·罗森堡，（美）L·E·小伯泽尔著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西方现代社会的经济变迁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（美）内森·罗森堡，（美）L·E·小伯泽尔著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本书出售、求购地址：https://www.jiaokey.com/book/detail/12233237.html</w:t>
      </w:r>
    </w:p>
    <w:p>
      <w:r>
        <w:t>更多相关图书推荐：https://www.jiaokey.com</w:t>
      </w:r>
    </w:p>
    <w:p>
      <w:r>
        <w:t>（美）内森·罗森堡，（美）L·E·小伯泽尔著 其他作品：https://www.jiaokey.com/tag/（美）内森·罗森堡，（美）L·E·小伯泽尔著.html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关键词搜索：https://www.jiaokey.com/tag/西方现代社会的经济变迁.html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