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书名：千古中医养生：汇集儒、释、道及诸子百家养生精华的智慧通典</w:t>
      </w:r>
    </w:p>
    <w:p>
      <w:r>
        <w:t>作者：刘荣奇主编</w:t>
      </w:r>
    </w:p>
    <w:p>
      <w:r>
        <w:t>出版社：北京：海潮出版社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千古中医养生：汇集儒、释、道及诸子百家养生精华的智慧通典 评论地址：https://www.jiaokey.com/book/detail/12233227.html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