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书名：李嘉图经济理论研究</w:t>
      </w:r>
    </w:p>
    <w:p>
      <w:r>
        <w:t>作者：陈其人著</w:t>
      </w:r>
    </w:p>
    <w:p>
      <w:r>
        <w:t>出版社：上海：上海人民出版社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李嘉图经济理论研究 评论地址：https://www.jiaokey.com/book/detail/12233207.html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