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让孩子玩出灵性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让孩子玩出灵性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本书出售、求购地址：https://www.jiaokey.com/book/detail/12233200.html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关键词搜索：https://www.jiaokey.com/tag/让孩子玩出灵性.html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