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转型期的中国社会分层  从理论到现实的探讨</w:t>
      </w:r>
    </w:p>
    <w:p>
      <w:r>
        <w:rPr>
          <w:rFonts w:ascii="宋体" w:hAnsi="宋体" w:eastAsia="宋体"/>
          <w:sz w:val="24"/>
        </w:rPr>
        <w:t>刘祖云，田北海，戴洁著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转型期的中国社会分层  从理论到现实的探讨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刘祖云，田北海，戴洁著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本书出售、求购地址：https://www.jiaokey.com/book/detail/12233197.html</w:t>
      </w:r>
    </w:p>
    <w:p>
      <w:r>
        <w:t>更多相关图书推荐：https://www.jiaokey.com</w:t>
      </w:r>
    </w:p>
    <w:p>
      <w:r>
        <w:t>刘祖云，田北海，戴洁著 其他作品：https://www.jiaokey.com/tag/刘祖云，田北海，戴洁著.html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关键词搜索：https://www.jiaokey.com/tag/转型期的中国社会分层  从理论到现实的探讨.html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