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社交的方圆艺术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社交的方圆艺术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本书出售、求购地址：https://www.jiaokey.com/book/detail/12233153.html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关键词搜索：https://www.jiaokey.com/tag/社交的方圆艺术.html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