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  2007  全球华人大学生平面设计比赛获奖作品集</w:t>
      </w:r>
    </w:p>
    <w:p>
      <w:r>
        <w:t>作者：汕头大学长江艺术与设计学院编著</w:t>
      </w:r>
    </w:p>
    <w:p>
      <w:r>
        <w:t>出版社：合肥：安徽美术出版社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靳埭强设计奖  2007  全球华人大学生平面设计比赛获奖作品集 评论地址：https://www.jiaokey.com/book/detail/12233151.html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