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书名：劳动力流动的原驱力  技术进步</w:t>
      </w:r>
    </w:p>
    <w:p>
      <w:r>
        <w:t>作者：肖六亿著</w:t>
      </w:r>
    </w:p>
    <w:p>
      <w:r>
        <w:t>出版社：成都：四川大学出版社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劳动力流动的原驱力  技术进步 评论地址：https://www.jiaokey.com/book/detail/12233148.html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