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书名：昌化石鉴赏与投资</w:t>
      </w:r>
    </w:p>
    <w:p>
      <w:r>
        <w:t>作者：杨剑编著</w:t>
      </w:r>
    </w:p>
    <w:p>
      <w:r>
        <w:t>出版社：福州:海潮摄影艺术出版社,2009.05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昌化石鉴赏与投资 评论地址：https://www.jiaokey.com/book/detail/12233142.html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