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特色小店  与你分享小店吸引顾客、长久成功的秘诀</w:t>
      </w:r>
    </w:p>
    <w:p>
      <w:r>
        <w:rPr>
          <w:rFonts w:ascii="宋体" w:hAnsi="宋体" w:eastAsia="宋体"/>
          <w:sz w:val="24"/>
        </w:rPr>
        <w:t>(美)多萝西·芬奈尔(Dorothy Finell)著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特色小店  与你分享小店吸引顾客、长久成功的秘诀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(美)多萝西·芬奈尔(Dorothy Finell)著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本书出售、求购地址：https://www.jiaokey.com/book/detail/12233097.html</w:t>
      </w:r>
    </w:p>
    <w:p>
      <w:r>
        <w:t>更多相关图书推荐：https://www.jiaokey.com</w:t>
      </w:r>
    </w:p>
    <w:p>
      <w:r>
        <w:t>(美)多萝西·芬奈尔(Dorothy Finell)著 其他作品：https://www.jiaokey.com/tag/(美)多萝西·芬奈尔(Dorothy Finell)著.html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关键词搜索：https://www.jiaokey.com/tag/特色小店  与你分享小店吸引顾客、长久成功的秘诀.html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