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分配的演化  技术进步下的收入分配、经济增长与波动</w:t>
      </w:r>
    </w:p>
    <w:p>
      <w:r>
        <w:rPr>
          <w:rFonts w:ascii="宋体" w:hAnsi="宋体" w:eastAsia="宋体"/>
          <w:sz w:val="24"/>
        </w:rPr>
        <w:t>耿林著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分配的演化  技术进步下的收入分配、经济增长与波动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收入分配-研究-中国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本书出售、求购地址：https://www.jiaokey.com/book/detail/12233085.html</w:t>
      </w:r>
    </w:p>
    <w:p>
      <w:r>
        <w:t>更多相关图书推荐：https://www.jiaokey.com</w:t>
      </w:r>
    </w:p>
    <w:p>
      <w:r>
        <w:t>耿林著 其他作品：https://www.jiaokey.com/tag/耿林著.html</w:t>
      </w:r>
    </w:p>
    <w:p>
      <w:r>
        <w:t>杭州:浙江大学出版社,2009.05 出版图书：https://www.jiaokey.com/tag/杭州:浙江大学出版社,2009.05.html</w:t>
      </w:r>
    </w:p>
    <w:p>
      <w:r>
        <w:t>关键词搜索：https://www.jiaokey.com/tag/收入分配-研究-中国.html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