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实用冷挤压模具结构图册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实用冷挤压模具结构图册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本书出售、求购地址：https://www.jiaokey.com/book/detail/12233063.html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关键词搜索：https://www.jiaokey.com/tag/实用冷挤压模具结构图册.html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