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香水之旅  畅游聚斯金德的气味世界</w:t>
      </w:r>
    </w:p>
    <w:p>
      <w:r>
        <w:rPr>
          <w:rFonts w:ascii="宋体" w:hAnsi="宋体" w:eastAsia="宋体"/>
          <w:sz w:val="24"/>
        </w:rPr>
        <w:t>（德）奥利弗·米特尔巴赫著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香水之旅  畅游聚斯金德的气味世界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（德）奥利弗·米特尔巴赫著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本书出售、求购地址：https://www.jiaokey.com/book/detail/12233054.html</w:t>
      </w:r>
    </w:p>
    <w:p>
      <w:r>
        <w:t>更多相关图书推荐：https://www.jiaokey.com</w:t>
      </w:r>
    </w:p>
    <w:p>
      <w:r>
        <w:t>（德）奥利弗·米特尔巴赫著 其他作品：https://www.jiaokey.com/tag/（德）奥利弗·米特尔巴赫著.html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关键词搜索：https://www.jiaokey.com/tag/香水之旅  畅游聚斯金德的气味世界.html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