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书名：临床疼痛病案讨论</w:t>
      </w:r>
    </w:p>
    <w:p>
      <w:r>
        <w:t>作者：安建雄，倪家骥，严相默主编</w:t>
      </w:r>
    </w:p>
    <w:p>
      <w:r>
        <w:t>出版社：北京：人民军医出版社</w:t>
      </w:r>
    </w:p>
    <w:p>
      <w:r>
        <w:t>出版日期：2009.03</w:t>
      </w:r>
    </w:p>
    <w:p>
      <w:r>
        <w:t>总页数：199</w:t>
      </w:r>
    </w:p>
    <w:p>
      <w:r>
        <w:t>更多请访问教客网: www.jiaokey.com</w:t>
      </w:r>
    </w:p>
    <w:p>
      <w:r>
        <w:t>临床疼痛病案讨论 评论地址：https://www.jiaokey.com/book/detail/12233022.html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