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吃好不求医  让你找回健康的完美食物</w:t>
      </w:r>
    </w:p>
    <w:p>
      <w:r>
        <w:rPr>
          <w:rFonts w:ascii="宋体" w:hAnsi="宋体" w:eastAsia="宋体"/>
          <w:sz w:val="24"/>
        </w:rPr>
        <w:t>（美）妮娜·普朗克著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吃好不求医  让你找回健康的完美食物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（美）妮娜·普朗克著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本书出售、求购地址：https://www.jiaokey.com/book/detail/12232966.html</w:t>
      </w:r>
    </w:p>
    <w:p>
      <w:r>
        <w:t>更多相关图书推荐：https://www.jiaokey.com</w:t>
      </w:r>
    </w:p>
    <w:p>
      <w:r>
        <w:t>（美）妮娜·普朗克著 其他作品：https://www.jiaokey.com/tag/（美）妮娜·普朗克著.html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关键词搜索：https://www.jiaokey.com/tag/吃好不求医  让你找回健康的完美食物.html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