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图解慈悲心  改变人生从学会爱开始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图解慈悲心  改变人生从学会爱开始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本书出售、求购地址：https://www.jiaokey.com/book/detail/12232942.html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关键词搜索：https://www.jiaokey.com/tag/图解慈悲心  改变人生从学会爱开始.html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