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从国际政治到世界社会--全球治理理论与当代大规模毁灭性武器控制</w:t>
      </w:r>
    </w:p>
    <w:p>
      <w:r>
        <w:rPr>
          <w:rFonts w:ascii="宋体" w:hAnsi="宋体" w:eastAsia="宋体"/>
          <w:sz w:val="24"/>
        </w:rPr>
        <w:t>郑安光编著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从国际政治到世界社会--全球治理理论与当代大规模毁灭性武器控制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郑安光编著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本书出售、求购地址：https://www.jiaokey.com/book/detail/12232926.html</w:t>
      </w:r>
    </w:p>
    <w:p>
      <w:r>
        <w:t>更多相关图书推荐：https://www.jiaokey.com</w:t>
      </w:r>
    </w:p>
    <w:p>
      <w:r>
        <w:t>郑安光编著 其他作品：https://www.jiaokey.com/tag/郑安光编著.html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关键词搜索：https://www.jiaokey.com/tag/从国际政治到世界社会--全球治理理论与当代大规模毁灭性武器控制.html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