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书名：优化课堂教学  教师发展、伙伴协作与专业学习共同体</w:t>
      </w:r>
    </w:p>
    <w:p>
      <w:r>
        <w:t>作者：李子建，张善培编著</w:t>
      </w:r>
    </w:p>
    <w:p>
      <w:r>
        <w:t>出版社：北京：人民教育出版社</w:t>
      </w:r>
    </w:p>
    <w:p>
      <w:r>
        <w:t>出版日期：2009.05</w:t>
      </w:r>
    </w:p>
    <w:p>
      <w:r>
        <w:t>总页数：444</w:t>
      </w:r>
    </w:p>
    <w:p>
      <w:r>
        <w:t>更多请访问教客网: www.jiaokey.com</w:t>
      </w:r>
    </w:p>
    <w:p>
      <w:r>
        <w:t>优化课堂教学  教师发展、伙伴协作与专业学习共同体 评论地址：https://www.jiaokey.com/book/detail/12232924.html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