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书名：挑战舌尖练语音  英语韵律口操100节</w:t>
      </w:r>
    </w:p>
    <w:p>
      <w:r>
        <w:t>作者：宓智瑛主编</w:t>
      </w:r>
    </w:p>
    <w:p>
      <w:r>
        <w:t>出版社：西安：西安交通大学出版社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挑战舌尖练语音  英语韵律口操100节 评论地址：https://www.jiaokey.com/book/detail/12232921.html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