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书名：三宫六院</w:t>
      </w:r>
    </w:p>
    <w:p>
      <w:r>
        <w:t>作者：马继云</w:t>
      </w:r>
    </w:p>
    <w:p>
      <w:r>
        <w:t>出版社：天津：百花文艺出版社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三宫六院 评论地址：https://www.jiaokey.com/book/detail/12232918.html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