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新概念获奖者作品范本  1  虹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新概念获奖者作品范本  1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本书出售、求购地址：https://www.jiaokey.com/book/detail/12232915.html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沈阳:辽宁教育出版社,2009.01 出版图书：https://www.jiaokey.com/tag/沈阳:辽宁教育出版社,2009.01.html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