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书名：东风破  《论语》之另类解读</w:t>
      </w:r>
    </w:p>
    <w:p>
      <w:r>
        <w:t>作者：石衡潭著</w:t>
      </w:r>
    </w:p>
    <w:p>
      <w:r>
        <w:t>出版社：济南:山东画报出版社,2009.05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东风破  《论语》之另类解读 评论地址：https://www.jiaokey.com/book/detail/12232894.html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