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难熔及中间合金分析  上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难熔及中间合金分析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本书出售、求购地址：https://www.jiaokey.com/book/detail/12232891.html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关键词搜索：https://www.jiaokey.com/tag/难熔及中间合金分析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