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书名：100种最有利健康的食物</w:t>
      </w:r>
    </w:p>
    <w:p>
      <w:r>
        <w:t>作者：湄虹编著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100种最有利健康的食物 评论地址：https://www.jiaokey.com/book/detail/12232804.html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