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华东师范大学图书馆藏稀见方志丛刊  15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华东师范大学图书馆藏稀见方志丛刊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本书出售、求购地址：https://www.jiaokey.com/book/detail/12232794.html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关键词搜索：https://www.jiaokey.com/tag/华东师范大学图书馆藏稀见方志丛刊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