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乡土志抄稿本选编  16</w:t>
      </w:r>
    </w:p>
    <w:p>
      <w:r>
        <w:rPr>
          <w:rFonts w:ascii="宋体" w:hAnsi="宋体" w:eastAsia="宋体"/>
          <w:sz w:val="24"/>
        </w:rPr>
        <w:t>国家图书馆地方志和家谱文献中心编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乡土志抄稿本选编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国家图书馆地方志和家谱文献中心编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本书出售、求购地址：https://www.jiaokey.com/book/detail/12232779.html</w:t>
      </w:r>
    </w:p>
    <w:p>
      <w:r>
        <w:t>更多相关图书推荐：https://www.jiaokey.com</w:t>
      </w:r>
    </w:p>
    <w:p>
      <w:r>
        <w:t>国家图书馆地方志和家谱文献中心编 其他作品：https://www.jiaokey.com/tag/国家图书馆地方志和家谱文献中心编.html</w:t>
      </w:r>
    </w:p>
    <w:p>
      <w:r>
        <w:t>北京：线装书局 出版图书：https://www.jiaokey.com/tag/北京：线装书局.html</w:t>
      </w:r>
    </w:p>
    <w:p>
      <w:r>
        <w:t>关键词搜索：https://www.jiaokey.com/tag/乡土志抄稿本选编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