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羁鸟恋旧林  张世英自选集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羁鸟恋旧林  张世英自选集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本书出售、求购地址：https://www.jiaokey.com/book/detail/12232367.html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关键词搜索：https://www.jiaokey.com/tag/羁鸟恋旧林  张世英自选集.html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