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书名：中国共产党开发西部的理论与实践研究</w:t>
      </w:r>
    </w:p>
    <w:p>
      <w:r>
        <w:t>作者：陈答才，李丽君，任晓伟著</w:t>
      </w:r>
    </w:p>
    <w:p>
      <w:r>
        <w:t>出版社：北京：人民出版社</w:t>
      </w:r>
    </w:p>
    <w:p>
      <w:r>
        <w:t>出版日期：2008.12</w:t>
      </w:r>
    </w:p>
    <w:p>
      <w:r>
        <w:t>总页数：336</w:t>
      </w:r>
    </w:p>
    <w:p>
      <w:r>
        <w:t>更多请访问教客网: www.jiaokey.com</w:t>
      </w:r>
    </w:p>
    <w:p>
      <w:r>
        <w:t>中国共产党开发西部的理论与实践研究 评论地址：https://www.jiaokey.com/book/detail/12232354.html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