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高效说话的捷径  快速提升口才的60个强力法则</w:t>
      </w:r>
    </w:p>
    <w:p>
      <w:r>
        <w:rPr>
          <w:rFonts w:ascii="宋体" w:hAnsi="宋体" w:eastAsia="宋体"/>
          <w:sz w:val="24"/>
        </w:rPr>
        <w:t>（美）戴尔·卡耐基著；秭睿编译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高效说话的捷径  快速提升口才的60个强力法则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（美）戴尔·卡耐基著；秭睿编译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本书出售、求购地址：https://www.jiaokey.com/book/detail/12232326.html</w:t>
      </w:r>
    </w:p>
    <w:p>
      <w:r>
        <w:t>更多相关图书推荐：https://www.jiaokey.com</w:t>
      </w:r>
    </w:p>
    <w:p>
      <w:r>
        <w:t>（美）戴尔·卡耐基著；秭睿编译 其他作品：https://www.jiaokey.com/tag/（美）戴尔·卡耐基著；秭睿编译.html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关键词搜索：https://www.jiaokey.com/tag/高效说话的捷径  快速提升口才的60个强力法则.html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