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2010年考研英语写作突破100题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本书出售、求购地址：https://www.jiaokey.com/book/detail/12232297.html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