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</w:t>
      </w:r>
    </w:p>
    <w:p>
      <w:r>
        <w:rPr>
          <w:rFonts w:ascii="宋体" w:hAnsi="宋体" w:eastAsia="宋体"/>
          <w:sz w:val="24"/>
        </w:rPr>
        <w:t>(美)裴吉·A.兰姆英(PeggyA.Lambing)，(美)查尔斯·R.库尔(CharlesR.Kuehl)著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(美)裴吉·A.兰姆英(PeggyA.Lambing)，(美)查尔斯·R.库尔(CharlesR.Kuehl)著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本书出售、求购地址：https://www.jiaokey.com/book/detail/12232264.html</w:t>
      </w:r>
    </w:p>
    <w:p>
      <w:r>
        <w:t>更多相关图书推荐：https://www.jiaokey.com</w:t>
      </w:r>
    </w:p>
    <w:p>
      <w:r>
        <w:t>(美)裴吉·A.兰姆英(PeggyA.Lambing)，(美)查尔斯·R.库尔(CharlesR.Kuehl)著 其他作品：https://www.jiaokey.com/tag/(美)裴吉·A.兰姆英(PeggyA.Lambing)，(美)查尔斯·R.库尔(CharlesR.Kuehl)著.html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关键词搜索：https://www.jiaokey.com/tag/创业学.html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