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从爱迪生到苹果  保护你的主意并以此赚钱</w:t>
      </w:r>
    </w:p>
    <w:p>
      <w:r>
        <w:rPr>
          <w:rFonts w:ascii="宋体" w:hAnsi="宋体" w:eastAsia="宋体"/>
          <w:sz w:val="24"/>
        </w:rPr>
        <w:t>(英)孟方睿著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从爱迪生到苹果  保护你的主意并以此赚钱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(英)孟方睿著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本书出售、求购地址：https://www.jiaokey.com/book/detail/12232254.html</w:t>
      </w:r>
    </w:p>
    <w:p>
      <w:r>
        <w:t>更多相关图书推荐：https://www.jiaokey.com</w:t>
      </w:r>
    </w:p>
    <w:p>
      <w:r>
        <w:t>(英)孟方睿著 其他作品：https://www.jiaokey.com/tag/(英)孟方睿著.html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关键词搜索：https://www.jiaokey.com/tag/从爱迪生到苹果  保护你的主意并以此赚钱.html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